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6A1D" w14:textId="77777777" w:rsidR="00424417" w:rsidRDefault="00835724">
      <w:pPr>
        <w:spacing w:after="40"/>
        <w:jc w:val="center"/>
        <w:rPr>
          <w:lang w:eastAsia="ja-JP"/>
        </w:rPr>
      </w:pPr>
      <w:r>
        <w:rPr>
          <w:rFonts w:ascii="ＭＳ ゴシック" w:eastAsia="ＭＳ ゴシック" w:hAnsi="ＭＳ ゴシック"/>
          <w:b/>
          <w:sz w:val="36"/>
          <w:lang w:eastAsia="ja-JP"/>
        </w:rPr>
        <w:t>多文化共生コーディネーター 応募用履歴書</w:t>
      </w:r>
    </w:p>
    <w:p w14:paraId="377DA132" w14:textId="12D0336B" w:rsidR="00424417" w:rsidRDefault="00835724">
      <w:pPr>
        <w:jc w:val="right"/>
      </w:pPr>
      <w:r>
        <w:rPr>
          <w:rFonts w:ascii="ＭＳ 明朝" w:eastAsia="ＭＳ 明朝" w:hAnsi="ＭＳ 明朝"/>
          <w:sz w:val="20"/>
        </w:rPr>
        <w:t>20</w:t>
      </w:r>
      <w:r w:rsidR="00E56BD0">
        <w:rPr>
          <w:rFonts w:ascii="ＭＳ 明朝" w:eastAsia="ＭＳ 明朝" w:hAnsi="ＭＳ 明朝" w:hint="eastAsia"/>
          <w:sz w:val="20"/>
          <w:lang w:eastAsia="ja-JP"/>
        </w:rPr>
        <w:t>26</w:t>
      </w:r>
      <w:r>
        <w:rPr>
          <w:rFonts w:ascii="ＭＳ 明朝" w:eastAsia="ＭＳ 明朝" w:hAnsi="ＭＳ 明朝"/>
          <w:sz w:val="20"/>
        </w:rPr>
        <w:t xml:space="preserve">年    月    </w:t>
      </w:r>
      <w:proofErr w:type="spellStart"/>
      <w:r>
        <w:rPr>
          <w:rFonts w:ascii="ＭＳ 明朝" w:eastAsia="ＭＳ 明朝" w:hAnsi="ＭＳ 明朝"/>
          <w:sz w:val="20"/>
        </w:rPr>
        <w:t>日現在</w:t>
      </w:r>
      <w:proofErr w:type="spellEnd"/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6461"/>
        <w:gridCol w:w="1134"/>
        <w:gridCol w:w="2485"/>
      </w:tblGrid>
      <w:tr w:rsidR="00424417" w14:paraId="62E8283D" w14:textId="77777777" w:rsidTr="002C6163">
        <w:trPr>
          <w:jc w:val="center"/>
        </w:trPr>
        <w:tc>
          <w:tcPr>
            <w:tcW w:w="10080" w:type="dxa"/>
            <w:gridSpan w:val="3"/>
            <w:tcBorders>
              <w:top w:val="single" w:sz="8" w:space="0" w:color="A0A0A0"/>
              <w:left w:val="single" w:sz="8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100" w:type="dxa"/>
              <w:bottom w:w="60" w:type="dxa"/>
              <w:right w:w="150" w:type="dxa"/>
            </w:tcMar>
          </w:tcPr>
          <w:p w14:paraId="699DB9A7" w14:textId="77777777" w:rsidR="00424417" w:rsidRDefault="00835724">
            <w:proofErr w:type="spellStart"/>
            <w:r>
              <w:rPr>
                <w:rFonts w:ascii="ＭＳ 明朝" w:hAnsi="ＭＳ 明朝"/>
                <w:sz w:val="16"/>
              </w:rPr>
              <w:t>ふりがな</w:t>
            </w:r>
            <w:proofErr w:type="spellEnd"/>
          </w:p>
        </w:tc>
      </w:tr>
      <w:tr w:rsidR="00424417" w14:paraId="1CAFD29D" w14:textId="77777777" w:rsidTr="002C6163">
        <w:trPr>
          <w:jc w:val="center"/>
        </w:trPr>
        <w:tc>
          <w:tcPr>
            <w:tcW w:w="10080" w:type="dxa"/>
            <w:gridSpan w:val="3"/>
            <w:tcBorders>
              <w:left w:val="single" w:sz="8" w:space="0" w:color="A0A0A0"/>
              <w:bottom w:val="single" w:sz="4" w:space="0" w:color="A0A0A0"/>
              <w:right w:val="single" w:sz="8" w:space="0" w:color="A0A0A0"/>
            </w:tcBorders>
            <w:tcMar>
              <w:top w:w="120" w:type="dxa"/>
              <w:left w:w="100" w:type="dxa"/>
              <w:bottom w:w="120" w:type="dxa"/>
              <w:right w:w="150" w:type="dxa"/>
            </w:tcMar>
          </w:tcPr>
          <w:p w14:paraId="7F5C8D90" w14:textId="77777777" w:rsidR="00424417" w:rsidRDefault="00835724">
            <w:r>
              <w:rPr>
                <w:rFonts w:ascii="ＭＳ 明朝" w:hAnsi="ＭＳ 明朝"/>
              </w:rPr>
              <w:t>氏　　名</w:t>
            </w:r>
          </w:p>
        </w:tc>
      </w:tr>
      <w:tr w:rsidR="00424417" w14:paraId="6010B8C2" w14:textId="77777777" w:rsidTr="002C6163">
        <w:trPr>
          <w:jc w:val="center"/>
        </w:trPr>
        <w:tc>
          <w:tcPr>
            <w:tcW w:w="6461" w:type="dxa"/>
            <w:tcBorders>
              <w:left w:val="single" w:sz="8" w:space="0" w:color="A0A0A0"/>
              <w:bottom w:val="single" w:sz="4" w:space="0" w:color="A0A0A0"/>
            </w:tcBorders>
            <w:tcMar>
              <w:top w:w="100" w:type="dxa"/>
              <w:left w:w="100" w:type="dxa"/>
              <w:bottom w:w="100" w:type="dxa"/>
              <w:right w:w="150" w:type="dxa"/>
            </w:tcMar>
          </w:tcPr>
          <w:p w14:paraId="202F89E8" w14:textId="0AA93FC7" w:rsidR="00424417" w:rsidRDefault="00835724">
            <w:proofErr w:type="spellStart"/>
            <w:r>
              <w:rPr>
                <w:rFonts w:ascii="ＭＳ 明朝" w:hAnsi="ＭＳ 明朝"/>
                <w:sz w:val="20"/>
              </w:rPr>
              <w:t>生年月日</w:t>
            </w:r>
            <w:proofErr w:type="spellEnd"/>
            <w:r>
              <w:rPr>
                <w:rFonts w:ascii="ＭＳ 明朝" w:hAnsi="ＭＳ 明朝"/>
                <w:sz w:val="20"/>
              </w:rPr>
              <w:t xml:space="preserve">      年     月     </w:t>
            </w:r>
            <w:proofErr w:type="spellStart"/>
            <w:r>
              <w:rPr>
                <w:rFonts w:ascii="ＭＳ 明朝" w:hAnsi="ＭＳ 明朝"/>
                <w:sz w:val="20"/>
              </w:rPr>
              <w:t>日生</w:t>
            </w:r>
            <w:proofErr w:type="spellEnd"/>
            <w:r>
              <w:rPr>
                <w:rFonts w:ascii="ＭＳ 明朝" w:hAnsi="ＭＳ 明朝"/>
                <w:sz w:val="20"/>
              </w:rPr>
              <w:t xml:space="preserve"> （満      歳）</w:t>
            </w:r>
          </w:p>
        </w:tc>
        <w:tc>
          <w:tcPr>
            <w:tcW w:w="1134" w:type="dxa"/>
            <w:tcBorders>
              <w:left w:val="single" w:sz="4" w:space="0" w:color="A0A0A0"/>
              <w:bottom w:val="single" w:sz="4" w:space="0" w:color="A0A0A0"/>
            </w:tcBorders>
            <w:tcMar>
              <w:top w:w="100" w:type="dxa"/>
              <w:left w:w="60" w:type="dxa"/>
              <w:bottom w:w="100" w:type="dxa"/>
              <w:right w:w="150" w:type="dxa"/>
            </w:tcMar>
          </w:tcPr>
          <w:p w14:paraId="5ACA5DF3" w14:textId="77777777" w:rsidR="00424417" w:rsidRDefault="00835724">
            <w:pPr>
              <w:jc w:val="center"/>
            </w:pPr>
            <w:r>
              <w:rPr>
                <w:rFonts w:ascii="ＭＳ 明朝" w:hAnsi="ＭＳ 明朝"/>
                <w:sz w:val="18"/>
              </w:rPr>
              <w:t>性別</w:t>
            </w:r>
          </w:p>
        </w:tc>
        <w:tc>
          <w:tcPr>
            <w:tcW w:w="2485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100" w:type="dxa"/>
              <w:left w:w="60" w:type="dxa"/>
              <w:bottom w:w="100" w:type="dxa"/>
              <w:right w:w="150" w:type="dxa"/>
            </w:tcMar>
          </w:tcPr>
          <w:p w14:paraId="208316DC" w14:textId="77777777" w:rsidR="00424417" w:rsidRDefault="00835724">
            <w:pPr>
              <w:jc w:val="center"/>
            </w:pPr>
            <w:r>
              <w:rPr>
                <w:rFonts w:ascii="ＭＳ 明朝" w:hAnsi="ＭＳ 明朝"/>
                <w:sz w:val="18"/>
              </w:rPr>
              <w:t>男 ・ 女 ・ 回答しない</w:t>
            </w:r>
          </w:p>
        </w:tc>
      </w:tr>
      <w:tr w:rsidR="00424417" w14:paraId="3F76A78C" w14:textId="77777777" w:rsidTr="002C6163">
        <w:trPr>
          <w:jc w:val="center"/>
        </w:trPr>
        <w:tc>
          <w:tcPr>
            <w:tcW w:w="10080" w:type="dxa"/>
            <w:gridSpan w:val="3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100" w:type="dxa"/>
              <w:left w:w="100" w:type="dxa"/>
              <w:bottom w:w="100" w:type="dxa"/>
              <w:right w:w="150" w:type="dxa"/>
            </w:tcMar>
          </w:tcPr>
          <w:p w14:paraId="7C8CC536" w14:textId="77777777" w:rsidR="00424417" w:rsidRDefault="00835724">
            <w:proofErr w:type="spellStart"/>
            <w:r>
              <w:rPr>
                <w:rFonts w:ascii="ＭＳ 明朝" w:hAnsi="ＭＳ 明朝"/>
                <w:sz w:val="20"/>
              </w:rPr>
              <w:t>国籍・地域</w:t>
            </w:r>
            <w:proofErr w:type="spellEnd"/>
            <w:r>
              <w:rPr>
                <w:rFonts w:ascii="ＭＳ 明朝" w:hAnsi="ＭＳ 明朝"/>
                <w:sz w:val="20"/>
              </w:rPr>
              <w:t xml:space="preserve">  </w:t>
            </w:r>
          </w:p>
        </w:tc>
      </w:tr>
    </w:tbl>
    <w:p w14:paraId="4606744F" w14:textId="77777777" w:rsidR="00424417" w:rsidRDefault="00424417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3600"/>
      </w:tblGrid>
      <w:tr w:rsidR="00424417" w14:paraId="774AF346" w14:textId="77777777">
        <w:trPr>
          <w:jc w:val="center"/>
        </w:trPr>
        <w:tc>
          <w:tcPr>
            <w:tcW w:w="6480" w:type="dxa"/>
            <w:tcBorders>
              <w:top w:val="single" w:sz="8" w:space="0" w:color="A0A0A0"/>
              <w:left w:val="single" w:sz="8" w:space="0" w:color="A0A0A0"/>
              <w:bottom w:val="single" w:sz="4" w:space="0" w:color="A0A0A0"/>
            </w:tcBorders>
            <w:tcMar>
              <w:top w:w="40" w:type="dxa"/>
              <w:left w:w="100" w:type="dxa"/>
              <w:bottom w:w="40" w:type="dxa"/>
              <w:right w:w="150" w:type="dxa"/>
            </w:tcMar>
          </w:tcPr>
          <w:p w14:paraId="00A8DB5C" w14:textId="77777777" w:rsidR="00424417" w:rsidRDefault="00835724">
            <w:r>
              <w:rPr>
                <w:rFonts w:ascii="ＭＳ 明朝" w:hAnsi="ＭＳ 明朝"/>
                <w:sz w:val="16"/>
              </w:rPr>
              <w:t>現住所ふりがな</w:t>
            </w:r>
          </w:p>
        </w:tc>
        <w:tc>
          <w:tcPr>
            <w:tcW w:w="3600" w:type="dxa"/>
            <w:tcBorders>
              <w:top w:val="single" w:sz="8" w:space="0" w:color="A0A0A0"/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40" w:type="dxa"/>
              <w:left w:w="100" w:type="dxa"/>
              <w:bottom w:w="40" w:type="dxa"/>
              <w:right w:w="150" w:type="dxa"/>
            </w:tcMar>
          </w:tcPr>
          <w:p w14:paraId="68F41809" w14:textId="77777777" w:rsidR="00424417" w:rsidRDefault="00835724">
            <w:r>
              <w:rPr>
                <w:rFonts w:ascii="ＭＳ 明朝" w:hAnsi="ＭＳ 明朝"/>
                <w:sz w:val="16"/>
              </w:rPr>
              <w:t>電話番号</w:t>
            </w:r>
          </w:p>
        </w:tc>
      </w:tr>
      <w:tr w:rsidR="00424417" w14:paraId="19F92286" w14:textId="77777777">
        <w:trPr>
          <w:jc w:val="center"/>
        </w:trPr>
        <w:tc>
          <w:tcPr>
            <w:tcW w:w="6480" w:type="dxa"/>
            <w:tcBorders>
              <w:left w:val="single" w:sz="8" w:space="0" w:color="A0A0A0"/>
              <w:bottom w:val="single" w:sz="4" w:space="0" w:color="A0A0A0"/>
            </w:tcBorders>
            <w:tcMar>
              <w:top w:w="120" w:type="dxa"/>
              <w:left w:w="100" w:type="dxa"/>
              <w:bottom w:w="120" w:type="dxa"/>
              <w:right w:w="150" w:type="dxa"/>
            </w:tcMar>
          </w:tcPr>
          <w:p w14:paraId="1163C037" w14:textId="77777777" w:rsidR="00424417" w:rsidRDefault="00835724">
            <w:r>
              <w:rPr>
                <w:rFonts w:ascii="ＭＳ 明朝" w:hAnsi="ＭＳ 明朝"/>
                <w:sz w:val="18"/>
              </w:rPr>
              <w:t>現住所 〒（    -    ）</w:t>
            </w:r>
            <w:r>
              <w:rPr>
                <w:rFonts w:ascii="ＭＳ 明朝" w:hAnsi="ＭＳ 明朝"/>
                <w:sz w:val="18"/>
              </w:rPr>
              <w:br/>
            </w:r>
          </w:p>
        </w:tc>
        <w:tc>
          <w:tcPr>
            <w:tcW w:w="3600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120" w:type="dxa"/>
              <w:left w:w="100" w:type="dxa"/>
              <w:bottom w:w="120" w:type="dxa"/>
              <w:right w:w="150" w:type="dxa"/>
            </w:tcMar>
          </w:tcPr>
          <w:p w14:paraId="3AD1B427" w14:textId="77777777" w:rsidR="00424417" w:rsidRDefault="00424417"/>
        </w:tc>
      </w:tr>
      <w:tr w:rsidR="00424417" w14:paraId="53AA8B80" w14:textId="77777777">
        <w:trPr>
          <w:jc w:val="center"/>
        </w:trPr>
        <w:tc>
          <w:tcPr>
            <w:tcW w:w="6480" w:type="dxa"/>
            <w:tcBorders>
              <w:left w:val="single" w:sz="8" w:space="0" w:color="A0A0A0"/>
              <w:bottom w:val="single" w:sz="4" w:space="0" w:color="A0A0A0"/>
            </w:tcBorders>
            <w:tcMar>
              <w:top w:w="40" w:type="dxa"/>
              <w:left w:w="100" w:type="dxa"/>
              <w:bottom w:w="40" w:type="dxa"/>
              <w:right w:w="150" w:type="dxa"/>
            </w:tcMar>
          </w:tcPr>
          <w:p w14:paraId="05AE26CE" w14:textId="77777777" w:rsidR="00424417" w:rsidRDefault="00835724">
            <w:pPr>
              <w:rPr>
                <w:lang w:eastAsia="ja-JP"/>
              </w:rPr>
            </w:pPr>
            <w:r>
              <w:rPr>
                <w:rFonts w:ascii="ＭＳ 明朝" w:hAnsi="ＭＳ 明朝"/>
                <w:sz w:val="16"/>
                <w:lang w:eastAsia="ja-JP"/>
              </w:rPr>
              <w:t>連絡先ふりがな (現住所と異なる場合のみ記入)</w:t>
            </w:r>
          </w:p>
        </w:tc>
        <w:tc>
          <w:tcPr>
            <w:tcW w:w="3600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40" w:type="dxa"/>
              <w:left w:w="100" w:type="dxa"/>
              <w:bottom w:w="40" w:type="dxa"/>
              <w:right w:w="150" w:type="dxa"/>
            </w:tcMar>
          </w:tcPr>
          <w:p w14:paraId="05136230" w14:textId="77777777" w:rsidR="00424417" w:rsidRDefault="00835724">
            <w:r>
              <w:rPr>
                <w:rFonts w:ascii="ＭＳ 明朝" w:hAnsi="ＭＳ 明朝"/>
                <w:sz w:val="16"/>
              </w:rPr>
              <w:t>E-mail</w:t>
            </w:r>
          </w:p>
        </w:tc>
      </w:tr>
      <w:tr w:rsidR="00424417" w14:paraId="689B283C" w14:textId="77777777">
        <w:trPr>
          <w:jc w:val="center"/>
        </w:trPr>
        <w:tc>
          <w:tcPr>
            <w:tcW w:w="6480" w:type="dxa"/>
            <w:tcBorders>
              <w:left w:val="single" w:sz="8" w:space="0" w:color="A0A0A0"/>
              <w:bottom w:val="single" w:sz="8" w:space="0" w:color="A0A0A0"/>
            </w:tcBorders>
            <w:tcMar>
              <w:top w:w="120" w:type="dxa"/>
              <w:left w:w="100" w:type="dxa"/>
              <w:bottom w:w="120" w:type="dxa"/>
              <w:right w:w="150" w:type="dxa"/>
            </w:tcMar>
          </w:tcPr>
          <w:p w14:paraId="50B692F4" w14:textId="77777777" w:rsidR="00424417" w:rsidRDefault="00835724">
            <w:r>
              <w:rPr>
                <w:rFonts w:ascii="ＭＳ 明朝" w:hAnsi="ＭＳ 明朝"/>
                <w:sz w:val="18"/>
              </w:rPr>
              <w:t>連絡先 〒（    -    ）</w:t>
            </w:r>
            <w:r>
              <w:rPr>
                <w:rFonts w:ascii="ＭＳ 明朝" w:hAnsi="ＭＳ 明朝"/>
                <w:sz w:val="18"/>
              </w:rPr>
              <w:br/>
            </w:r>
          </w:p>
        </w:tc>
        <w:tc>
          <w:tcPr>
            <w:tcW w:w="3600" w:type="dxa"/>
            <w:tcBorders>
              <w:left w:val="single" w:sz="4" w:space="0" w:color="A0A0A0"/>
              <w:bottom w:val="single" w:sz="8" w:space="0" w:color="A0A0A0"/>
              <w:right w:val="single" w:sz="8" w:space="0" w:color="A0A0A0"/>
            </w:tcBorders>
            <w:tcMar>
              <w:top w:w="120" w:type="dxa"/>
              <w:left w:w="100" w:type="dxa"/>
              <w:bottom w:w="120" w:type="dxa"/>
              <w:right w:w="150" w:type="dxa"/>
            </w:tcMar>
          </w:tcPr>
          <w:p w14:paraId="0730723C" w14:textId="77777777" w:rsidR="00424417" w:rsidRDefault="00424417"/>
        </w:tc>
      </w:tr>
    </w:tbl>
    <w:p w14:paraId="236367BB" w14:textId="77777777" w:rsidR="00424417" w:rsidRDefault="00424417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424417" w14:paraId="0BC7A70D" w14:textId="77777777">
        <w:trPr>
          <w:jc w:val="center"/>
        </w:trPr>
        <w:tc>
          <w:tcPr>
            <w:tcW w:w="1008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50" w:type="dxa"/>
            </w:tcMar>
          </w:tcPr>
          <w:p w14:paraId="378F33EC" w14:textId="77777777" w:rsidR="00424417" w:rsidRDefault="00835724">
            <w:pPr>
              <w:jc w:val="center"/>
              <w:rPr>
                <w:lang w:eastAsia="ja-JP"/>
              </w:rPr>
            </w:pPr>
            <w:r>
              <w:rPr>
                <w:rFonts w:ascii="ＭＳ ゴシック" w:hAnsi="ＭＳ ゴシック"/>
                <w:b/>
                <w:sz w:val="20"/>
                <w:lang w:eastAsia="ja-JP"/>
              </w:rPr>
              <w:t>言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語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ス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キ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ル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・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語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学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資格</w:t>
            </w:r>
          </w:p>
        </w:tc>
      </w:tr>
      <w:tr w:rsidR="00424417" w14:paraId="09856CCE" w14:textId="77777777">
        <w:trPr>
          <w:jc w:val="center"/>
        </w:trPr>
        <w:tc>
          <w:tcPr>
            <w:tcW w:w="5040" w:type="dxa"/>
            <w:tcBorders>
              <w:left w:val="single" w:sz="8" w:space="0" w:color="A0A0A0"/>
              <w:bottom w:val="single" w:sz="4" w:space="0" w:color="A0A0A0"/>
            </w:tcBorders>
            <w:tcMar>
              <w:top w:w="60" w:type="dxa"/>
              <w:left w:w="100" w:type="dxa"/>
              <w:bottom w:w="100" w:type="dxa"/>
              <w:right w:w="150" w:type="dxa"/>
            </w:tcMar>
          </w:tcPr>
          <w:p w14:paraId="056047B0" w14:textId="77777777" w:rsidR="00424417" w:rsidRDefault="00835724">
            <w:pPr>
              <w:rPr>
                <w:lang w:eastAsia="ja-JP"/>
              </w:rPr>
            </w:pPr>
            <w:r>
              <w:rPr>
                <w:rFonts w:ascii="ＭＳ 明朝" w:hAnsi="ＭＳ 明朝"/>
                <w:sz w:val="18"/>
                <w:lang w:eastAsia="ja-JP"/>
              </w:rPr>
              <w:t>■ 母語（一番得意な言語）</w:t>
            </w:r>
            <w:r>
              <w:rPr>
                <w:rFonts w:ascii="ＭＳ 明朝" w:hAnsi="ＭＳ 明朝"/>
                <w:sz w:val="18"/>
                <w:lang w:eastAsia="ja-JP"/>
              </w:rPr>
              <w:br/>
            </w:r>
          </w:p>
        </w:tc>
        <w:tc>
          <w:tcPr>
            <w:tcW w:w="5040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100" w:type="dxa"/>
              <w:bottom w:w="100" w:type="dxa"/>
              <w:right w:w="150" w:type="dxa"/>
            </w:tcMar>
          </w:tcPr>
          <w:p w14:paraId="59AAD39F" w14:textId="71B23E73" w:rsidR="00424417" w:rsidRDefault="00835724">
            <w:pPr>
              <w:rPr>
                <w:lang w:eastAsia="ja-JP"/>
              </w:rPr>
            </w:pPr>
            <w:r>
              <w:rPr>
                <w:rFonts w:ascii="ＭＳ 明朝" w:hAnsi="ＭＳ 明朝"/>
                <w:sz w:val="18"/>
                <w:lang w:eastAsia="ja-JP"/>
              </w:rPr>
              <w:t>■</w:t>
            </w:r>
            <w:r w:rsidR="00FE3A40">
              <w:rPr>
                <w:rFonts w:ascii="ＭＳ 明朝" w:hAnsi="ＭＳ 明朝" w:hint="eastAsia"/>
                <w:sz w:val="18"/>
                <w:lang w:eastAsia="ja-JP"/>
              </w:rPr>
              <w:t>母語以外でビジネス</w:t>
            </w:r>
            <w:r>
              <w:rPr>
                <w:rFonts w:ascii="ＭＳ 明朝" w:hAnsi="ＭＳ 明朝"/>
                <w:sz w:val="18"/>
                <w:lang w:eastAsia="ja-JP"/>
              </w:rPr>
              <w:t>対応</w:t>
            </w:r>
            <w:r w:rsidR="00FE3A40">
              <w:rPr>
                <w:rFonts w:ascii="ＭＳ 明朝" w:hAnsi="ＭＳ 明朝" w:hint="eastAsia"/>
                <w:sz w:val="18"/>
                <w:lang w:eastAsia="ja-JP"/>
              </w:rPr>
              <w:t>が</w:t>
            </w:r>
            <w:r>
              <w:rPr>
                <w:rFonts w:ascii="ＭＳ 明朝" w:hAnsi="ＭＳ 明朝"/>
                <w:sz w:val="18"/>
                <w:lang w:eastAsia="ja-JP"/>
              </w:rPr>
              <w:t>可能な言語（複数可）</w:t>
            </w:r>
            <w:r>
              <w:rPr>
                <w:rFonts w:ascii="ＭＳ 明朝" w:hAnsi="ＭＳ 明朝"/>
                <w:sz w:val="18"/>
                <w:lang w:eastAsia="ja-JP"/>
              </w:rPr>
              <w:br/>
            </w:r>
          </w:p>
        </w:tc>
      </w:tr>
      <w:tr w:rsidR="00424417" w14:paraId="4C17641A" w14:textId="77777777">
        <w:trPr>
          <w:jc w:val="center"/>
        </w:trPr>
        <w:tc>
          <w:tcPr>
            <w:tcW w:w="5040" w:type="dxa"/>
            <w:tcBorders>
              <w:left w:val="single" w:sz="8" w:space="0" w:color="A0A0A0"/>
              <w:bottom w:val="single" w:sz="8" w:space="0" w:color="A0A0A0"/>
            </w:tcBorders>
            <w:tcMar>
              <w:top w:w="60" w:type="dxa"/>
              <w:left w:w="100" w:type="dxa"/>
              <w:bottom w:w="100" w:type="dxa"/>
              <w:right w:w="150" w:type="dxa"/>
            </w:tcMar>
          </w:tcPr>
          <w:p w14:paraId="7DBE5FD7" w14:textId="7729B7F9" w:rsidR="00FE3A40" w:rsidRDefault="00835724">
            <w:pPr>
              <w:rPr>
                <w:rFonts w:ascii="ＭＳ 明朝" w:hAnsi="ＭＳ 明朝"/>
                <w:sz w:val="18"/>
                <w:lang w:eastAsia="ja-JP"/>
              </w:rPr>
            </w:pPr>
            <w:r>
              <w:rPr>
                <w:rFonts w:ascii="ＭＳ 明朝" w:hAnsi="ＭＳ 明朝"/>
                <w:sz w:val="18"/>
                <w:lang w:eastAsia="ja-JP"/>
              </w:rPr>
              <w:t>■ 日本語能力</w:t>
            </w:r>
            <w:r>
              <w:rPr>
                <w:rFonts w:ascii="ＭＳ 明朝" w:hAnsi="ＭＳ 明朝"/>
                <w:sz w:val="18"/>
                <w:lang w:eastAsia="ja-JP"/>
              </w:rPr>
              <w:br/>
              <w:t xml:space="preserve">  □ JLPT N1   </w:t>
            </w:r>
            <w:r w:rsidR="00FE3A40">
              <w:rPr>
                <w:rFonts w:ascii="ＭＳ 明朝" w:hAnsi="ＭＳ 明朝" w:hint="eastAsia"/>
                <w:sz w:val="18"/>
                <w:lang w:eastAsia="ja-JP"/>
              </w:rPr>
              <w:t xml:space="preserve">              </w:t>
            </w:r>
            <w:r>
              <w:rPr>
                <w:rFonts w:ascii="ＭＳ 明朝" w:hAnsi="ＭＳ 明朝"/>
                <w:sz w:val="18"/>
                <w:lang w:eastAsia="ja-JP"/>
              </w:rPr>
              <w:t xml:space="preserve">□ JLPT N2   </w:t>
            </w:r>
          </w:p>
          <w:p w14:paraId="43472EDF" w14:textId="52ED471B" w:rsidR="00FE3A40" w:rsidRDefault="00835724" w:rsidP="00FE3A40">
            <w:pPr>
              <w:spacing w:line="200" w:lineRule="exact"/>
              <w:rPr>
                <w:rFonts w:ascii="ＭＳ 明朝" w:hAnsi="ＭＳ 明朝"/>
                <w:sz w:val="18"/>
                <w:lang w:eastAsia="ja-JP"/>
              </w:rPr>
            </w:pPr>
            <w:r>
              <w:rPr>
                <w:rFonts w:ascii="ＭＳ 明朝" w:hAnsi="ＭＳ 明朝"/>
                <w:sz w:val="18"/>
                <w:lang w:eastAsia="ja-JP"/>
              </w:rPr>
              <w:t xml:space="preserve"> </w:t>
            </w:r>
            <w:r w:rsidR="00FE3A40">
              <w:rPr>
                <w:rFonts w:ascii="ＭＳ 明朝" w:hAnsi="ＭＳ 明朝" w:hint="eastAsia"/>
                <w:sz w:val="18"/>
                <w:lang w:eastAsia="ja-JP"/>
              </w:rPr>
              <w:t xml:space="preserve"> </w:t>
            </w:r>
            <w:r>
              <w:rPr>
                <w:rFonts w:ascii="ＭＳ 明朝" w:hAnsi="ＭＳ 明朝"/>
                <w:sz w:val="18"/>
                <w:lang w:eastAsia="ja-JP"/>
              </w:rPr>
              <w:t>□</w:t>
            </w:r>
            <w:r w:rsidR="00FE3A40">
              <w:rPr>
                <w:rFonts w:ascii="ＭＳ 明朝" w:hAnsi="ＭＳ 明朝" w:hint="eastAsia"/>
                <w:sz w:val="18"/>
                <w:lang w:eastAsia="ja-JP"/>
              </w:rPr>
              <w:t xml:space="preserve"> 日本語でビジネスメール、報告書、広報等の作成が</w:t>
            </w:r>
          </w:p>
          <w:p w14:paraId="5EABDFD8" w14:textId="6FFC75FC" w:rsidR="00FE3A40" w:rsidRPr="00FE3A40" w:rsidRDefault="00FE3A40" w:rsidP="00FE3A40">
            <w:pPr>
              <w:spacing w:line="200" w:lineRule="exact"/>
              <w:ind w:firstLineChars="250" w:firstLine="450"/>
              <w:rPr>
                <w:rFonts w:ascii="ＭＳ 明朝" w:hAnsi="ＭＳ 明朝"/>
                <w:sz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lang w:eastAsia="ja-JP"/>
              </w:rPr>
              <w:t>できるレベル</w:t>
            </w:r>
          </w:p>
        </w:tc>
        <w:tc>
          <w:tcPr>
            <w:tcW w:w="5040" w:type="dxa"/>
            <w:tcBorders>
              <w:left w:val="single" w:sz="4" w:space="0" w:color="A0A0A0"/>
              <w:bottom w:val="single" w:sz="8" w:space="0" w:color="A0A0A0"/>
              <w:right w:val="single" w:sz="8" w:space="0" w:color="A0A0A0"/>
            </w:tcBorders>
            <w:tcMar>
              <w:top w:w="60" w:type="dxa"/>
              <w:left w:w="100" w:type="dxa"/>
              <w:bottom w:w="100" w:type="dxa"/>
              <w:right w:w="150" w:type="dxa"/>
            </w:tcMar>
          </w:tcPr>
          <w:p w14:paraId="02B7467A" w14:textId="0D41D86F" w:rsidR="00424417" w:rsidRDefault="00835724">
            <w:pPr>
              <w:rPr>
                <w:lang w:eastAsia="ja-JP"/>
              </w:rPr>
            </w:pPr>
            <w:r>
              <w:rPr>
                <w:rFonts w:ascii="ＭＳ 明朝" w:hAnsi="ＭＳ 明朝"/>
                <w:sz w:val="18"/>
                <w:lang w:eastAsia="ja-JP"/>
              </w:rPr>
              <w:t>■ その他の語学資格</w:t>
            </w:r>
          </w:p>
        </w:tc>
      </w:tr>
    </w:tbl>
    <w:p w14:paraId="3868129D" w14:textId="77777777" w:rsidR="00424417" w:rsidRDefault="00424417">
      <w:pPr>
        <w:spacing w:after="40"/>
        <w:rPr>
          <w:lang w:eastAsia="ja-JP"/>
        </w:rPr>
      </w:pP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864"/>
        <w:gridCol w:w="7776"/>
      </w:tblGrid>
      <w:tr w:rsidR="00424417" w14:paraId="2B8B083A" w14:textId="77777777" w:rsidTr="0048037A">
        <w:trPr>
          <w:jc w:val="center"/>
        </w:trPr>
        <w:tc>
          <w:tcPr>
            <w:tcW w:w="1440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4" w:space="0" w:color="A0A0A0"/>
            </w:tcBorders>
            <w:shd w:val="clear" w:color="auto" w:fill="F2F2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B9EE15D" w14:textId="77777777" w:rsidR="00424417" w:rsidRDefault="00835724">
            <w:pPr>
              <w:jc w:val="center"/>
            </w:pPr>
            <w:r>
              <w:rPr>
                <w:rFonts w:ascii="ＭＳ ゴシック" w:hAnsi="ＭＳ ゴシック"/>
                <w:b/>
                <w:sz w:val="20"/>
              </w:rPr>
              <w:t>年</w:t>
            </w:r>
          </w:p>
        </w:tc>
        <w:tc>
          <w:tcPr>
            <w:tcW w:w="864" w:type="dxa"/>
            <w:tcBorders>
              <w:top w:val="single" w:sz="8" w:space="0" w:color="A0A0A0"/>
              <w:left w:val="single" w:sz="4" w:space="0" w:color="A0A0A0"/>
              <w:bottom w:val="single" w:sz="8" w:space="0" w:color="A0A0A0"/>
              <w:right w:val="single" w:sz="4" w:space="0" w:color="A0A0A0"/>
            </w:tcBorders>
            <w:shd w:val="clear" w:color="auto" w:fill="F2F2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9385578" w14:textId="77777777" w:rsidR="00424417" w:rsidRDefault="00835724">
            <w:pPr>
              <w:jc w:val="center"/>
            </w:pPr>
            <w:r>
              <w:rPr>
                <w:rFonts w:ascii="ＭＳ ゴシック" w:hAnsi="ＭＳ ゴシック"/>
                <w:b/>
                <w:sz w:val="20"/>
              </w:rPr>
              <w:t>月</w:t>
            </w:r>
          </w:p>
        </w:tc>
        <w:tc>
          <w:tcPr>
            <w:tcW w:w="7776" w:type="dxa"/>
            <w:tcBorders>
              <w:top w:val="single" w:sz="8" w:space="0" w:color="A0A0A0"/>
              <w:left w:val="single" w:sz="4" w:space="0" w:color="A0A0A0"/>
              <w:bottom w:val="single" w:sz="8" w:space="0" w:color="A0A0A0"/>
              <w:right w:val="single" w:sz="8" w:space="0" w:color="A0A0A0"/>
            </w:tcBorders>
            <w:shd w:val="clear" w:color="auto" w:fill="F2F2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133CEA3" w14:textId="77777777" w:rsidR="00424417" w:rsidRDefault="00835724">
            <w:pPr>
              <w:jc w:val="center"/>
              <w:rPr>
                <w:lang w:eastAsia="ja-JP"/>
              </w:rPr>
            </w:pPr>
            <w:r>
              <w:rPr>
                <w:rFonts w:ascii="ＭＳ ゴシック" w:hAnsi="ＭＳ ゴシック"/>
                <w:b/>
                <w:sz w:val="20"/>
                <w:lang w:eastAsia="ja-JP"/>
              </w:rPr>
              <w:t>学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歴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・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職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歴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・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多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文化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共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生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に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関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す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る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活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動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経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験</w:t>
            </w:r>
          </w:p>
        </w:tc>
      </w:tr>
      <w:tr w:rsidR="00424417" w14:paraId="6BADC8B2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757B7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CB542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42A481" w14:textId="299902DA" w:rsidR="00424417" w:rsidRDefault="00835724">
            <w:pPr>
              <w:jc w:val="center"/>
              <w:rPr>
                <w:lang w:eastAsia="ja-JP"/>
              </w:rPr>
            </w:pPr>
            <w:r>
              <w:rPr>
                <w:rFonts w:ascii="ＭＳ 明朝" w:hAnsi="ＭＳ 明朝"/>
                <w:sz w:val="20"/>
                <w:lang w:eastAsia="ja-JP"/>
              </w:rPr>
              <w:t>学　　歴</w:t>
            </w:r>
            <w:r w:rsidR="0048037A">
              <w:rPr>
                <w:rFonts w:ascii="ＭＳ 明朝" w:hAnsi="ＭＳ 明朝" w:hint="eastAsia"/>
                <w:sz w:val="20"/>
                <w:lang w:eastAsia="ja-JP"/>
              </w:rPr>
              <w:t>（最終学歴だけで可）</w:t>
            </w:r>
          </w:p>
        </w:tc>
      </w:tr>
      <w:tr w:rsidR="00424417" w14:paraId="71D6D0F3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F93AB8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E679A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97915" w14:textId="77777777" w:rsidR="00424417" w:rsidRDefault="00424417">
            <w:pPr>
              <w:rPr>
                <w:lang w:eastAsia="ja-JP"/>
              </w:rPr>
            </w:pPr>
          </w:p>
        </w:tc>
      </w:tr>
      <w:tr w:rsidR="00424417" w14:paraId="79D571B1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BB0DFD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1471BC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5C166F" w14:textId="77777777" w:rsidR="00424417" w:rsidRDefault="00835724">
            <w:pPr>
              <w:jc w:val="center"/>
              <w:rPr>
                <w:lang w:eastAsia="ja-JP"/>
              </w:rPr>
            </w:pPr>
            <w:r>
              <w:rPr>
                <w:rFonts w:ascii="ＭＳ 明朝" w:hAnsi="ＭＳ 明朝"/>
                <w:sz w:val="20"/>
                <w:lang w:eastAsia="ja-JP"/>
              </w:rPr>
              <w:t>職　　歴（外国人支援やボランティア等の経験も含む）</w:t>
            </w:r>
          </w:p>
        </w:tc>
      </w:tr>
      <w:tr w:rsidR="00424417" w14:paraId="474B4A2E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779D8C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E3BC47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AE761" w14:textId="77777777" w:rsidR="00424417" w:rsidRDefault="00424417">
            <w:pPr>
              <w:rPr>
                <w:lang w:eastAsia="ja-JP"/>
              </w:rPr>
            </w:pPr>
          </w:p>
        </w:tc>
      </w:tr>
      <w:tr w:rsidR="00424417" w14:paraId="750D59D6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69ADAA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381C44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A11773" w14:textId="77777777" w:rsidR="00424417" w:rsidRDefault="00424417">
            <w:pPr>
              <w:rPr>
                <w:lang w:eastAsia="ja-JP"/>
              </w:rPr>
            </w:pPr>
          </w:p>
        </w:tc>
      </w:tr>
      <w:tr w:rsidR="00424417" w14:paraId="48E9E54C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C5663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CAE051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C60C9" w14:textId="77777777" w:rsidR="00424417" w:rsidRDefault="00424417">
            <w:pPr>
              <w:rPr>
                <w:lang w:eastAsia="ja-JP"/>
              </w:rPr>
            </w:pPr>
          </w:p>
        </w:tc>
      </w:tr>
      <w:tr w:rsidR="00424417" w14:paraId="3696D5C4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0E6C33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59C754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40C373" w14:textId="77777777" w:rsidR="00424417" w:rsidRDefault="00424417">
            <w:pPr>
              <w:rPr>
                <w:lang w:eastAsia="ja-JP"/>
              </w:rPr>
            </w:pPr>
          </w:p>
        </w:tc>
      </w:tr>
      <w:tr w:rsidR="00424417" w14:paraId="37DE7626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38284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02D246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49BCD7" w14:textId="77777777" w:rsidR="00424417" w:rsidRDefault="00424417">
            <w:pPr>
              <w:rPr>
                <w:lang w:eastAsia="ja-JP"/>
              </w:rPr>
            </w:pPr>
          </w:p>
        </w:tc>
      </w:tr>
      <w:tr w:rsidR="00424417" w14:paraId="78DB1B73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8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6754D0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8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D9491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8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A952D3" w14:textId="3C79597C" w:rsidR="00424417" w:rsidRDefault="00424417">
            <w:pPr>
              <w:jc w:val="right"/>
              <w:rPr>
                <w:lang w:eastAsia="ja-JP"/>
              </w:rPr>
            </w:pPr>
          </w:p>
        </w:tc>
      </w:tr>
      <w:tr w:rsidR="00424417" w14:paraId="1FFF31AD" w14:textId="77777777" w:rsidTr="0048037A">
        <w:trPr>
          <w:jc w:val="center"/>
        </w:trPr>
        <w:tc>
          <w:tcPr>
            <w:tcW w:w="1440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4" w:space="0" w:color="A0A0A0"/>
            </w:tcBorders>
            <w:shd w:val="clear" w:color="auto" w:fill="F2F2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EC746D8" w14:textId="3E356486" w:rsidR="00424417" w:rsidRDefault="00835724">
            <w:pPr>
              <w:jc w:val="center"/>
            </w:pPr>
            <w:r>
              <w:rPr>
                <w:lang w:eastAsia="ja-JP"/>
              </w:rPr>
              <w:br w:type="page"/>
            </w:r>
            <w:r>
              <w:rPr>
                <w:rFonts w:ascii="ＭＳ ゴシック" w:hAnsi="ＭＳ ゴシック"/>
                <w:b/>
                <w:sz w:val="20"/>
              </w:rPr>
              <w:t>年</w:t>
            </w:r>
          </w:p>
        </w:tc>
        <w:tc>
          <w:tcPr>
            <w:tcW w:w="864" w:type="dxa"/>
            <w:tcBorders>
              <w:top w:val="single" w:sz="8" w:space="0" w:color="A0A0A0"/>
              <w:left w:val="single" w:sz="4" w:space="0" w:color="A0A0A0"/>
              <w:bottom w:val="single" w:sz="8" w:space="0" w:color="A0A0A0"/>
              <w:right w:val="single" w:sz="4" w:space="0" w:color="A0A0A0"/>
            </w:tcBorders>
            <w:shd w:val="clear" w:color="auto" w:fill="F2F2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DF59E49" w14:textId="77777777" w:rsidR="00424417" w:rsidRDefault="00835724">
            <w:pPr>
              <w:jc w:val="center"/>
            </w:pPr>
            <w:r>
              <w:rPr>
                <w:rFonts w:ascii="ＭＳ ゴシック" w:hAnsi="ＭＳ ゴシック"/>
                <w:b/>
                <w:sz w:val="20"/>
              </w:rPr>
              <w:t>月</w:t>
            </w:r>
          </w:p>
        </w:tc>
        <w:tc>
          <w:tcPr>
            <w:tcW w:w="7776" w:type="dxa"/>
            <w:tcBorders>
              <w:top w:val="single" w:sz="8" w:space="0" w:color="A0A0A0"/>
              <w:left w:val="single" w:sz="4" w:space="0" w:color="A0A0A0"/>
              <w:bottom w:val="single" w:sz="8" w:space="0" w:color="A0A0A0"/>
              <w:right w:val="single" w:sz="8" w:space="0" w:color="A0A0A0"/>
            </w:tcBorders>
            <w:shd w:val="clear" w:color="auto" w:fill="F2F2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2C66435" w14:textId="77777777" w:rsidR="00424417" w:rsidRDefault="00835724">
            <w:pPr>
              <w:jc w:val="center"/>
              <w:rPr>
                <w:lang w:eastAsia="ja-JP"/>
              </w:rPr>
            </w:pPr>
            <w:r>
              <w:rPr>
                <w:rFonts w:ascii="ＭＳ ゴシック" w:hAnsi="ＭＳ ゴシック"/>
                <w:b/>
                <w:sz w:val="20"/>
                <w:lang w:eastAsia="ja-JP"/>
              </w:rPr>
              <w:t>そ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の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他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の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保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有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資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格（日本語教師、社会福祉士、運転免許など）</w:t>
            </w:r>
          </w:p>
        </w:tc>
      </w:tr>
      <w:tr w:rsidR="00424417" w14:paraId="7FEFFCCD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18D52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37439A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29495B" w14:textId="77777777" w:rsidR="00424417" w:rsidRDefault="00424417">
            <w:pPr>
              <w:rPr>
                <w:lang w:eastAsia="ja-JP"/>
              </w:rPr>
            </w:pPr>
          </w:p>
        </w:tc>
      </w:tr>
      <w:tr w:rsidR="00424417" w14:paraId="7D9D0428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C22F06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92B80C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B670C" w14:textId="77777777" w:rsidR="00424417" w:rsidRDefault="00424417">
            <w:pPr>
              <w:rPr>
                <w:lang w:eastAsia="ja-JP"/>
              </w:rPr>
            </w:pPr>
          </w:p>
        </w:tc>
      </w:tr>
      <w:tr w:rsidR="00424417" w14:paraId="66087C21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B579B5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0ABBF1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4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D8E650" w14:textId="77777777" w:rsidR="00424417" w:rsidRDefault="00424417">
            <w:pPr>
              <w:rPr>
                <w:lang w:eastAsia="ja-JP"/>
              </w:rPr>
            </w:pPr>
          </w:p>
        </w:tc>
      </w:tr>
      <w:tr w:rsidR="00424417" w14:paraId="0CEF4CA0" w14:textId="77777777" w:rsidTr="0048037A">
        <w:trPr>
          <w:jc w:val="center"/>
        </w:trPr>
        <w:tc>
          <w:tcPr>
            <w:tcW w:w="1440" w:type="dxa"/>
            <w:tcBorders>
              <w:left w:val="single" w:sz="8" w:space="0" w:color="A0A0A0"/>
              <w:bottom w:val="single" w:sz="8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8EDB7F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864" w:type="dxa"/>
            <w:tcBorders>
              <w:left w:val="single" w:sz="4" w:space="0" w:color="A0A0A0"/>
              <w:bottom w:val="single" w:sz="8" w:space="0" w:color="A0A0A0"/>
              <w:right w:val="single" w:sz="4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78B59" w14:textId="77777777" w:rsidR="00424417" w:rsidRDefault="00424417">
            <w:pPr>
              <w:jc w:val="center"/>
              <w:rPr>
                <w:lang w:eastAsia="ja-JP"/>
              </w:rPr>
            </w:pPr>
          </w:p>
        </w:tc>
        <w:tc>
          <w:tcPr>
            <w:tcW w:w="7776" w:type="dxa"/>
            <w:tcBorders>
              <w:left w:val="single" w:sz="4" w:space="0" w:color="A0A0A0"/>
              <w:bottom w:val="single" w:sz="8" w:space="0" w:color="A0A0A0"/>
              <w:right w:val="single" w:sz="8" w:space="0" w:color="A0A0A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9CB0B" w14:textId="77777777" w:rsidR="00424417" w:rsidRDefault="00424417">
            <w:pPr>
              <w:rPr>
                <w:lang w:eastAsia="ja-JP"/>
              </w:rPr>
            </w:pPr>
          </w:p>
        </w:tc>
      </w:tr>
    </w:tbl>
    <w:p w14:paraId="535B519E" w14:textId="77777777" w:rsidR="00424417" w:rsidRDefault="00424417">
      <w:pPr>
        <w:spacing w:after="40"/>
        <w:rPr>
          <w:lang w:eastAsia="ja-JP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92"/>
        <w:gridCol w:w="3168"/>
        <w:gridCol w:w="2160"/>
        <w:gridCol w:w="2160"/>
      </w:tblGrid>
      <w:tr w:rsidR="00424417" w14:paraId="76562790" w14:textId="77777777">
        <w:trPr>
          <w:jc w:val="center"/>
        </w:trPr>
        <w:tc>
          <w:tcPr>
            <w:tcW w:w="2592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4" w:space="0" w:color="A0A0A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FCC7" w14:textId="77777777" w:rsidR="00424417" w:rsidRDefault="00835724">
            <w:pPr>
              <w:spacing w:line="312" w:lineRule="auto"/>
            </w:pPr>
            <w:proofErr w:type="spellStart"/>
            <w:r>
              <w:rPr>
                <w:rFonts w:ascii="ＭＳ ゴシック" w:hAnsi="ＭＳ ゴシック"/>
                <w:b/>
                <w:sz w:val="18"/>
              </w:rPr>
              <w:t>通勤時間</w:t>
            </w:r>
            <w:proofErr w:type="spellEnd"/>
            <w:r>
              <w:rPr>
                <w:rFonts w:ascii="ＭＳ ゴシック" w:hAnsi="ＭＳ ゴシック"/>
                <w:b/>
                <w:sz w:val="18"/>
              </w:rPr>
              <w:br/>
            </w:r>
            <w:r>
              <w:rPr>
                <w:rFonts w:ascii="ＭＳ 明朝" w:hAnsi="ＭＳ 明朝"/>
                <w:sz w:val="20"/>
              </w:rPr>
              <w:t xml:space="preserve">  約      </w:t>
            </w:r>
            <w:proofErr w:type="spellStart"/>
            <w:r>
              <w:rPr>
                <w:rFonts w:ascii="ＭＳ 明朝" w:hAnsi="ＭＳ 明朝"/>
                <w:sz w:val="20"/>
              </w:rPr>
              <w:t>時間</w:t>
            </w:r>
            <w:proofErr w:type="spellEnd"/>
            <w:r>
              <w:rPr>
                <w:rFonts w:ascii="ＭＳ 明朝" w:hAnsi="ＭＳ 明朝"/>
                <w:sz w:val="20"/>
              </w:rPr>
              <w:t xml:space="preserve">      分</w:t>
            </w:r>
          </w:p>
        </w:tc>
        <w:tc>
          <w:tcPr>
            <w:tcW w:w="3168" w:type="dxa"/>
            <w:tcBorders>
              <w:top w:val="single" w:sz="8" w:space="0" w:color="A0A0A0"/>
              <w:left w:val="single" w:sz="4" w:space="0" w:color="A0A0A0"/>
              <w:bottom w:val="single" w:sz="8" w:space="0" w:color="A0A0A0"/>
              <w:right w:val="single" w:sz="4" w:space="0" w:color="A0A0A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C4B17" w14:textId="77777777" w:rsidR="00424417" w:rsidRDefault="00835724">
            <w:pPr>
              <w:spacing w:line="312" w:lineRule="auto"/>
              <w:rPr>
                <w:lang w:eastAsia="ja-JP"/>
              </w:rPr>
            </w:pPr>
            <w:r>
              <w:rPr>
                <w:rFonts w:ascii="ＭＳ ゴシック" w:hAnsi="ＭＳ ゴシック"/>
                <w:b/>
                <w:sz w:val="18"/>
                <w:lang w:eastAsia="ja-JP"/>
              </w:rPr>
              <w:t>扶養家族数</w:t>
            </w:r>
            <w:r>
              <w:rPr>
                <w:rFonts w:ascii="ＭＳ 明朝" w:hAnsi="ＭＳ 明朝"/>
                <w:sz w:val="17"/>
                <w:lang w:eastAsia="ja-JP"/>
              </w:rPr>
              <w:t>（配偶者を除く）</w:t>
            </w:r>
            <w:r>
              <w:rPr>
                <w:rFonts w:ascii="ＭＳ 明朝" w:hAnsi="ＭＳ 明朝"/>
                <w:sz w:val="17"/>
                <w:lang w:eastAsia="ja-JP"/>
              </w:rPr>
              <w:br/>
            </w:r>
            <w:r>
              <w:rPr>
                <w:rFonts w:ascii="ＭＳ 明朝" w:hAnsi="ＭＳ 明朝"/>
                <w:sz w:val="20"/>
                <w:lang w:eastAsia="ja-JP"/>
              </w:rPr>
              <w:t xml:space="preserve">                    人</w:t>
            </w:r>
          </w:p>
        </w:tc>
        <w:tc>
          <w:tcPr>
            <w:tcW w:w="2160" w:type="dxa"/>
            <w:tcBorders>
              <w:top w:val="single" w:sz="8" w:space="0" w:color="A0A0A0"/>
              <w:left w:val="single" w:sz="4" w:space="0" w:color="A0A0A0"/>
              <w:bottom w:val="single" w:sz="8" w:space="0" w:color="A0A0A0"/>
              <w:right w:val="single" w:sz="4" w:space="0" w:color="A0A0A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B49814F" w14:textId="215E491D" w:rsidR="00424417" w:rsidRDefault="00835724">
            <w:pPr>
              <w:spacing w:line="312" w:lineRule="auto"/>
              <w:jc w:val="center"/>
            </w:pPr>
            <w:proofErr w:type="spellStart"/>
            <w:r>
              <w:rPr>
                <w:rFonts w:ascii="ＭＳ ゴシック" w:hAnsi="ＭＳ ゴシック"/>
                <w:b/>
                <w:sz w:val="18"/>
              </w:rPr>
              <w:t>配偶者</w:t>
            </w:r>
            <w:proofErr w:type="spellEnd"/>
            <w:r>
              <w:rPr>
                <w:rFonts w:ascii="ＭＳ ゴシック" w:hAnsi="ＭＳ ゴシック"/>
                <w:b/>
                <w:sz w:val="18"/>
              </w:rPr>
              <w:br/>
            </w:r>
            <w:r>
              <w:rPr>
                <w:rFonts w:ascii="ＭＳ 明朝" w:hAnsi="ＭＳ 明朝"/>
                <w:sz w:val="20"/>
              </w:rPr>
              <w:t>有   ・   無</w:t>
            </w:r>
          </w:p>
        </w:tc>
        <w:tc>
          <w:tcPr>
            <w:tcW w:w="2160" w:type="dxa"/>
            <w:tcBorders>
              <w:top w:val="single" w:sz="8" w:space="0" w:color="A0A0A0"/>
              <w:left w:val="single" w:sz="4" w:space="0" w:color="A0A0A0"/>
              <w:bottom w:val="single" w:sz="8" w:space="0" w:color="A0A0A0"/>
              <w:right w:val="single" w:sz="8" w:space="0" w:color="A0A0A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DF25FE9" w14:textId="3927AE9C" w:rsidR="00424417" w:rsidRDefault="00835724">
            <w:pPr>
              <w:spacing w:line="312" w:lineRule="auto"/>
              <w:jc w:val="center"/>
              <w:rPr>
                <w:lang w:eastAsia="ja-JP"/>
              </w:rPr>
            </w:pPr>
            <w:r>
              <w:rPr>
                <w:rFonts w:ascii="ＭＳ ゴシック" w:hAnsi="ＭＳ ゴシック"/>
                <w:b/>
                <w:sz w:val="18"/>
                <w:lang w:eastAsia="ja-JP"/>
              </w:rPr>
              <w:t>配偶者の扶養義務</w:t>
            </w:r>
            <w:r>
              <w:rPr>
                <w:rFonts w:ascii="ＭＳ ゴシック" w:hAnsi="ＭＳ ゴシック"/>
                <w:b/>
                <w:sz w:val="18"/>
                <w:lang w:eastAsia="ja-JP"/>
              </w:rPr>
              <w:br/>
            </w:r>
            <w:r>
              <w:rPr>
                <w:rFonts w:ascii="ＭＳ 明朝" w:hAnsi="ＭＳ 明朝"/>
                <w:sz w:val="20"/>
                <w:lang w:eastAsia="ja-JP"/>
              </w:rPr>
              <w:t>有   ・   無</w:t>
            </w:r>
          </w:p>
        </w:tc>
      </w:tr>
    </w:tbl>
    <w:p w14:paraId="6238A8CF" w14:textId="77777777" w:rsidR="00424417" w:rsidRDefault="00424417">
      <w:pPr>
        <w:spacing w:after="40"/>
        <w:rPr>
          <w:lang w:eastAsia="ja-JP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424417" w14:paraId="4BEC0AA5" w14:textId="77777777">
        <w:trPr>
          <w:jc w:val="center"/>
        </w:trPr>
        <w:tc>
          <w:tcPr>
            <w:tcW w:w="10080" w:type="dxa"/>
            <w:tcBorders>
              <w:top w:val="single" w:sz="8" w:space="0" w:color="A0A0A0"/>
              <w:left w:val="single" w:sz="8" w:space="0" w:color="A0A0A0"/>
              <w:bottom w:val="single" w:sz="4" w:space="0" w:color="A0A0A0"/>
              <w:right w:val="single" w:sz="8" w:space="0" w:color="A0A0A0"/>
            </w:tcBorders>
            <w:tcMar>
              <w:top w:w="100" w:type="dxa"/>
              <w:left w:w="100" w:type="dxa"/>
              <w:bottom w:w="400" w:type="dxa"/>
              <w:right w:w="100" w:type="dxa"/>
            </w:tcMar>
          </w:tcPr>
          <w:p w14:paraId="32B103D0" w14:textId="77777777" w:rsidR="00424417" w:rsidRDefault="00835724">
            <w:r>
              <w:rPr>
                <w:rFonts w:ascii="ＭＳ ゴシック" w:hAnsi="ＭＳ ゴシック"/>
                <w:b/>
                <w:sz w:val="20"/>
              </w:rPr>
              <w:t xml:space="preserve">■ </w:t>
            </w:r>
            <w:proofErr w:type="spellStart"/>
            <w:r>
              <w:rPr>
                <w:rFonts w:ascii="ＭＳ ゴシック" w:hAnsi="ＭＳ ゴシック"/>
                <w:b/>
                <w:sz w:val="20"/>
              </w:rPr>
              <w:t>志望動機</w:t>
            </w:r>
            <w:proofErr w:type="spellEnd"/>
          </w:p>
        </w:tc>
      </w:tr>
      <w:tr w:rsidR="00424417" w14:paraId="5FD7DCA8" w14:textId="77777777">
        <w:trPr>
          <w:jc w:val="center"/>
        </w:trPr>
        <w:tc>
          <w:tcPr>
            <w:tcW w:w="10080" w:type="dxa"/>
            <w:tcBorders>
              <w:left w:val="single" w:sz="8" w:space="0" w:color="A0A0A0"/>
              <w:bottom w:val="single" w:sz="4" w:space="0" w:color="A0A0A0"/>
              <w:right w:val="single" w:sz="8" w:space="0" w:color="A0A0A0"/>
            </w:tcBorders>
            <w:tcMar>
              <w:top w:w="100" w:type="dxa"/>
              <w:left w:w="100" w:type="dxa"/>
              <w:bottom w:w="400" w:type="dxa"/>
              <w:right w:w="100" w:type="dxa"/>
            </w:tcMar>
          </w:tcPr>
          <w:p w14:paraId="39612BBE" w14:textId="77777777" w:rsidR="00424417" w:rsidRDefault="00835724">
            <w:pPr>
              <w:rPr>
                <w:lang w:eastAsia="ja-JP"/>
              </w:rPr>
            </w:pP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■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自己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PR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、またはコーディネーターとして活かせるあなたの強み</w:t>
            </w:r>
          </w:p>
        </w:tc>
      </w:tr>
      <w:tr w:rsidR="00424417" w14:paraId="60FD8D56" w14:textId="77777777">
        <w:trPr>
          <w:jc w:val="center"/>
        </w:trPr>
        <w:tc>
          <w:tcPr>
            <w:tcW w:w="1008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100" w:type="dxa"/>
              <w:left w:w="100" w:type="dxa"/>
              <w:bottom w:w="400" w:type="dxa"/>
              <w:right w:w="100" w:type="dxa"/>
            </w:tcMar>
          </w:tcPr>
          <w:p w14:paraId="7739018E" w14:textId="7AC1B87B" w:rsidR="00424417" w:rsidRDefault="00835724">
            <w:pPr>
              <w:rPr>
                <w:lang w:eastAsia="ja-JP"/>
              </w:rPr>
            </w:pPr>
            <w:r>
              <w:rPr>
                <w:rFonts w:ascii="ＭＳ ゴシック" w:hAnsi="ＭＳ ゴシック"/>
                <w:b/>
                <w:sz w:val="20"/>
                <w:lang w:eastAsia="ja-JP"/>
              </w:rPr>
              <w:t xml:space="preserve">■ </w:t>
            </w:r>
            <w:r>
              <w:rPr>
                <w:rFonts w:ascii="ＭＳ ゴシック" w:hAnsi="ＭＳ ゴシック"/>
                <w:b/>
                <w:sz w:val="20"/>
                <w:lang w:eastAsia="ja-JP"/>
              </w:rPr>
              <w:t>本人希望記入欄</w:t>
            </w:r>
          </w:p>
        </w:tc>
      </w:tr>
    </w:tbl>
    <w:p w14:paraId="7A23F3AE" w14:textId="77777777" w:rsidR="00424417" w:rsidRDefault="00424417">
      <w:pPr>
        <w:rPr>
          <w:lang w:eastAsia="ja-JP"/>
        </w:rPr>
      </w:pPr>
    </w:p>
    <w:p w14:paraId="50485970" w14:textId="7B218CC1" w:rsidR="00424417" w:rsidRPr="00FE3A40" w:rsidRDefault="00835724">
      <w:pPr>
        <w:spacing w:line="312" w:lineRule="auto"/>
        <w:rPr>
          <w:color w:val="7F7F7F" w:themeColor="text1" w:themeTint="80"/>
          <w:lang w:eastAsia="ja-JP"/>
        </w:rPr>
      </w:pPr>
      <w:r w:rsidRPr="00FE3A40">
        <w:rPr>
          <w:rFonts w:ascii="ＭＳ 明朝" w:eastAsia="ＭＳ 明朝" w:hAnsi="ＭＳ 明朝"/>
          <w:color w:val="7F7F7F" w:themeColor="text1" w:themeTint="80"/>
          <w:sz w:val="19"/>
          <w:lang w:eastAsia="ja-JP"/>
        </w:rPr>
        <w:t>※本フォーマットは、内容に合わせて適宜項目の追加やレイアウトの調整を行ったうえ、PDF形式にてご提出ください。</w:t>
      </w:r>
      <w:r w:rsidRPr="00FE3A40">
        <w:rPr>
          <w:rFonts w:ascii="ＭＳ 明朝" w:eastAsia="ＭＳ 明朝" w:hAnsi="ＭＳ 明朝"/>
          <w:color w:val="7F7F7F" w:themeColor="text1" w:themeTint="80"/>
          <w:sz w:val="19"/>
          <w:lang w:eastAsia="ja-JP"/>
        </w:rPr>
        <w:br/>
        <w:t>※顔写真（6ヶ月以内撮影）と在留</w:t>
      </w:r>
      <w:r w:rsidR="00B429B6">
        <w:rPr>
          <w:rFonts w:ascii="ＭＳ 明朝" w:eastAsia="ＭＳ 明朝" w:hAnsi="ＭＳ 明朝" w:hint="eastAsia"/>
          <w:color w:val="7F7F7F" w:themeColor="text1" w:themeTint="80"/>
          <w:sz w:val="19"/>
          <w:lang w:eastAsia="ja-JP"/>
        </w:rPr>
        <w:t>カード</w:t>
      </w:r>
      <w:r w:rsidRPr="00FE3A40">
        <w:rPr>
          <w:rFonts w:ascii="ＭＳ 明朝" w:eastAsia="ＭＳ 明朝" w:hAnsi="ＭＳ 明朝"/>
          <w:color w:val="7F7F7F" w:themeColor="text1" w:themeTint="80"/>
          <w:sz w:val="19"/>
          <w:lang w:eastAsia="ja-JP"/>
        </w:rPr>
        <w:t>（表・裏）は、Googleフォームへ画像データを添付してください。</w:t>
      </w:r>
      <w:r w:rsidRPr="00FE3A40">
        <w:rPr>
          <w:rFonts w:ascii="ＭＳ 明朝" w:eastAsia="ＭＳ 明朝" w:hAnsi="ＭＳ 明朝"/>
          <w:color w:val="7F7F7F" w:themeColor="text1" w:themeTint="80"/>
          <w:sz w:val="19"/>
          <w:lang w:eastAsia="ja-JP"/>
        </w:rPr>
        <w:br/>
        <w:t>※提出時、この注意書きは削除してください。</w:t>
      </w:r>
    </w:p>
    <w:sectPr w:rsidR="00424417" w:rsidRPr="00FE3A40" w:rsidSect="00034616">
      <w:pgSz w:w="11909" w:h="16834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41BD" w14:textId="77777777" w:rsidR="00A07226" w:rsidRDefault="00A07226" w:rsidP="00FE3A40">
      <w:pPr>
        <w:spacing w:after="0" w:line="240" w:lineRule="auto"/>
      </w:pPr>
      <w:r>
        <w:separator/>
      </w:r>
    </w:p>
  </w:endnote>
  <w:endnote w:type="continuationSeparator" w:id="0">
    <w:p w14:paraId="7C1F2A87" w14:textId="77777777" w:rsidR="00A07226" w:rsidRDefault="00A07226" w:rsidP="00FE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B76A" w14:textId="77777777" w:rsidR="00A07226" w:rsidRDefault="00A07226" w:rsidP="00FE3A40">
      <w:pPr>
        <w:spacing w:after="0" w:line="240" w:lineRule="auto"/>
      </w:pPr>
      <w:r>
        <w:separator/>
      </w:r>
    </w:p>
  </w:footnote>
  <w:footnote w:type="continuationSeparator" w:id="0">
    <w:p w14:paraId="0E9AB431" w14:textId="77777777" w:rsidR="00A07226" w:rsidRDefault="00A07226" w:rsidP="00FE3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198207">
    <w:abstractNumId w:val="8"/>
  </w:num>
  <w:num w:numId="2" w16cid:durableId="1907952318">
    <w:abstractNumId w:val="6"/>
  </w:num>
  <w:num w:numId="3" w16cid:durableId="30763359">
    <w:abstractNumId w:val="5"/>
  </w:num>
  <w:num w:numId="4" w16cid:durableId="713774455">
    <w:abstractNumId w:val="4"/>
  </w:num>
  <w:num w:numId="5" w16cid:durableId="1957905029">
    <w:abstractNumId w:val="7"/>
  </w:num>
  <w:num w:numId="6" w16cid:durableId="1955019518">
    <w:abstractNumId w:val="3"/>
  </w:num>
  <w:num w:numId="7" w16cid:durableId="1073970580">
    <w:abstractNumId w:val="2"/>
  </w:num>
  <w:num w:numId="8" w16cid:durableId="847401872">
    <w:abstractNumId w:val="1"/>
  </w:num>
  <w:num w:numId="9" w16cid:durableId="117795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6163"/>
    <w:rsid w:val="00326F90"/>
    <w:rsid w:val="00424417"/>
    <w:rsid w:val="0048037A"/>
    <w:rsid w:val="007F18D0"/>
    <w:rsid w:val="00835724"/>
    <w:rsid w:val="00A07226"/>
    <w:rsid w:val="00AA1D8D"/>
    <w:rsid w:val="00B429B6"/>
    <w:rsid w:val="00B47730"/>
    <w:rsid w:val="00CB0664"/>
    <w:rsid w:val="00E56BD0"/>
    <w:rsid w:val="00F5383C"/>
    <w:rsid w:val="00FC693F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48CD9"/>
  <w14:defaultImageDpi w14:val="300"/>
  <w15:docId w15:val="{C6BA98CC-8B2A-44B4-B69A-1EBAD1F8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TIA4</cp:lastModifiedBy>
  <cp:revision>5</cp:revision>
  <cp:lastPrinted>2026-06-09T03:00:00Z</cp:lastPrinted>
  <dcterms:created xsi:type="dcterms:W3CDTF">2026-06-09T03:00:00Z</dcterms:created>
  <dcterms:modified xsi:type="dcterms:W3CDTF">2026-06-09T06:33:00Z</dcterms:modified>
  <cp:category/>
</cp:coreProperties>
</file>